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AHT Symptoms and Consequences</w:t>
      </w:r>
    </w:p>
    <w:p>
      <w:pPr>
        <w:pStyle w:val="Questions"/>
      </w:pPr>
      <w:r>
        <w:t xml:space="preserve">1. RNBAI DIBELGEN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INTRALE IEGBEDLN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IBR FRSACRETU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TTAOONRI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LSKLU CTAYVI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NIBAR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TRNIHEAGB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HSLBIU KISN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RTIYITRLIIBA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EEZURSSI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EARSEDECD ESISNEVOPRNSS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ENSSUSOCSNICO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NOT IVALNCZGIO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DETAH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ALNGREIN IAIETLSSBDII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16. LACYHISP LSASIIEIBDIT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BDNNSELIS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NHAGIRE NAETPIRMM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HEPECS IBADIILSSTEI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EAVRHIBO SODISERRD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21. TIINVCGOE MRNIPEAIMT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AHT Symptoms and Consequences</dc:title>
  <dcterms:created xsi:type="dcterms:W3CDTF">2021-10-11T00:45:04Z</dcterms:created>
  <dcterms:modified xsi:type="dcterms:W3CDTF">2021-10-11T00:45:04Z</dcterms:modified>
</cp:coreProperties>
</file>