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AH-Whoooo Paw Flakes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packs    </w:t>
      </w:r>
      <w:r>
        <w:t xml:space="preserve">   tracks    </w:t>
      </w:r>
      <w:r>
        <w:t xml:space="preserve">   ahwhoooo    </w:t>
      </w:r>
      <w:r>
        <w:t xml:space="preserve">   hunters    </w:t>
      </w:r>
      <w:r>
        <w:t xml:space="preserve">   jaws    </w:t>
      </w:r>
      <w:r>
        <w:t xml:space="preserve">   wolves    </w:t>
      </w:r>
      <w:r>
        <w:t xml:space="preserve">   dogs    </w:t>
      </w:r>
      <w:r>
        <w:t xml:space="preserve">   den    </w:t>
      </w:r>
      <w:r>
        <w:t xml:space="preserve">   growls    </w:t>
      </w:r>
      <w:r>
        <w:t xml:space="preserve">   prey    </w:t>
      </w:r>
      <w:r>
        <w:t xml:space="preserve">   pups    </w:t>
      </w:r>
      <w:r>
        <w:t xml:space="preserve">   wild    </w:t>
      </w:r>
      <w:r>
        <w:t xml:space="preserve">   ahpla    </w:t>
      </w:r>
      <w:r>
        <w:t xml:space="preserve">   howl    </w:t>
      </w:r>
      <w:r>
        <w:t xml:space="preserve">   Claws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AH-Whoooo Paw Flakes</dc:title>
  <dcterms:created xsi:type="dcterms:W3CDTF">2021-10-11T00:45:50Z</dcterms:created>
  <dcterms:modified xsi:type="dcterms:W3CDTF">2021-10-11T00:45:50Z</dcterms:modified>
</cp:coreProperties>
</file>