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A-H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Arkansas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Florida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A-H States</dc:title>
  <dcterms:created xsi:type="dcterms:W3CDTF">2021-10-12T13:51:04Z</dcterms:created>
  <dcterms:modified xsi:type="dcterms:W3CDTF">2021-10-12T13:51:04Z</dcterms:modified>
</cp:coreProperties>
</file>