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AI/Ay/ A - E Phonic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AI/Ay/ A - E Phonic Sound</dc:title>
  <dcterms:created xsi:type="dcterms:W3CDTF">2022-09-03T17:00:32Z</dcterms:created>
  <dcterms:modified xsi:type="dcterms:W3CDTF">2022-09-03T17:00:32Z</dcterms:modified>
</cp:coreProperties>
</file>