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AICE BIO Chapter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Concentration of solutes is greater inside the cell than outside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produced by a living organism which acts as a catalyst to bring about a specific biochemical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Lipids with a carbohydrate attached by a glycosidic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blood protein produced in response to and counteracting a specific antigen.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taking in of matter by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by which the contents of a cell vacuole are released to the exterior.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lipid containing a phosphate group in its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ingestion of bacteria or other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by which molecules of a solvent tend to pass through a semipermeable membrane from a less concentrated solution into a more concentrated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being swollen, especially due to high fluid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model that explains various observations regarding the structure of functional cell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Concentration of solutes inside the cell is equal to the concentration outside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Tending to repel or fail to mix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Concentration of solutes is greater outside the cell than inside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toxin or other foreign substance which induces an immune response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in the cell surface membrane thank controls it's fluidity.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shrinking of the protoplasm away from the cell wall of a plant or bacterium due to water loss from osmosis.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spontaneous net movement of particles down their concentration gradient.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the tendency to mix with or dissolve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ingestion of liquid into the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AICE BIO Chapter 4 Vocabulary</dc:title>
  <dcterms:created xsi:type="dcterms:W3CDTF">2021-10-11T00:47:01Z</dcterms:created>
  <dcterms:modified xsi:type="dcterms:W3CDTF">2021-10-11T00:47:01Z</dcterms:modified>
</cp:coreProperties>
</file>