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AICE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Arithmetic    </w:t>
      </w:r>
      <w:r>
        <w:t xml:space="preserve">   Binomial    </w:t>
      </w:r>
      <w:r>
        <w:t xml:space="preserve">   Degrees    </w:t>
      </w:r>
      <w:r>
        <w:t xml:space="preserve">   Derivative    </w:t>
      </w:r>
      <w:r>
        <w:t xml:space="preserve">   Discriminant    </w:t>
      </w:r>
      <w:r>
        <w:t xml:space="preserve">   Domain    </w:t>
      </w:r>
      <w:r>
        <w:t xml:space="preserve">   Expansion    </w:t>
      </w:r>
      <w:r>
        <w:t xml:space="preserve">   Exponential    </w:t>
      </w:r>
      <w:r>
        <w:t xml:space="preserve">   Extrema    </w:t>
      </w:r>
      <w:r>
        <w:t xml:space="preserve">   Geometric    </w:t>
      </w:r>
      <w:r>
        <w:t xml:space="preserve">   Inflection    </w:t>
      </w:r>
      <w:r>
        <w:t xml:space="preserve">   Integration    </w:t>
      </w:r>
      <w:r>
        <w:t xml:space="preserve">   Inverse    </w:t>
      </w:r>
      <w:r>
        <w:t xml:space="preserve">   Logarithm    </w:t>
      </w:r>
      <w:r>
        <w:t xml:space="preserve">   Matrix    </w:t>
      </w:r>
      <w:r>
        <w:t xml:space="preserve">   Midpoint    </w:t>
      </w:r>
      <w:r>
        <w:t xml:space="preserve">   Normal    </w:t>
      </w:r>
      <w:r>
        <w:t xml:space="preserve">   Quadratic    </w:t>
      </w:r>
      <w:r>
        <w:t xml:space="preserve">   Quotient    </w:t>
      </w:r>
      <w:r>
        <w:t xml:space="preserve">   Radians    </w:t>
      </w:r>
      <w:r>
        <w:t xml:space="preserve">   Radius    </w:t>
      </w:r>
      <w:r>
        <w:t xml:space="preserve">   Range    </w:t>
      </w:r>
      <w:r>
        <w:t xml:space="preserve">   Revolve    </w:t>
      </w:r>
      <w:r>
        <w:t xml:space="preserve">   Scalar    </w:t>
      </w:r>
      <w:r>
        <w:t xml:space="preserve">   Sector    </w:t>
      </w:r>
      <w:r>
        <w:t xml:space="preserve">   Slope    </w:t>
      </w:r>
      <w:r>
        <w:t xml:space="preserve">   Tangent    </w:t>
      </w:r>
      <w:r>
        <w:t xml:space="preserve">   Trigonometry    </w:t>
      </w:r>
      <w:r>
        <w:t xml:space="preserve">   Vector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AICE Math Vocabulary</dc:title>
  <dcterms:created xsi:type="dcterms:W3CDTF">2021-10-11T00:45:38Z</dcterms:created>
  <dcterms:modified xsi:type="dcterms:W3CDTF">2021-10-11T00:45:38Z</dcterms:modified>
</cp:coreProperties>
</file>