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'AIC'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Demanding someone's total attention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to make something that is not the case appear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confident, not afraid to give their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and hearty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disapproval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 or feeling which a word invokes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over the top in order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which means having excellent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well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on the edge or outskirts of a large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very concerned with his appearance and about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Unsophisticated, oaf-like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'AIC' key vocabulary</dc:title>
  <dcterms:created xsi:type="dcterms:W3CDTF">2021-10-10T23:49:25Z</dcterms:created>
  <dcterms:modified xsi:type="dcterms:W3CDTF">2021-10-10T23:49:25Z</dcterms:modified>
</cp:coreProperties>
</file>