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AIDEN AND LUKE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AM    </w:t>
      </w:r>
      <w:r>
        <w:t xml:space="preserve">   BACK    </w:t>
      </w:r>
      <w:r>
        <w:t xml:space="preserve">   BED    </w:t>
      </w:r>
      <w:r>
        <w:t xml:space="preserve">   CAT    </w:t>
      </w:r>
      <w:r>
        <w:t xml:space="preserve">   DIG    </w:t>
      </w:r>
      <w:r>
        <w:t xml:space="preserve">   FROM    </w:t>
      </w:r>
      <w:r>
        <w:t xml:space="preserve">   GOT    </w:t>
      </w:r>
      <w:r>
        <w:t xml:space="preserve">   LOOK    </w:t>
      </w:r>
      <w:r>
        <w:t xml:space="preserve">   NO    </w:t>
      </w:r>
      <w:r>
        <w:t xml:space="preserve">   NOT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AIDEN AND LUKE </dc:title>
  <dcterms:created xsi:type="dcterms:W3CDTF">2021-10-11T00:47:07Z</dcterms:created>
  <dcterms:modified xsi:type="dcterms:W3CDTF">2021-10-11T00:47:07Z</dcterms:modified>
</cp:coreProperties>
</file>