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AIDET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clarify    </w:t>
      </w:r>
      <w:r>
        <w:t xml:space="preserve">   trust    </w:t>
      </w:r>
      <w:r>
        <w:t xml:space="preserve">   confidence    </w:t>
      </w:r>
      <w:r>
        <w:t xml:space="preserve">   experience    </w:t>
      </w:r>
      <w:r>
        <w:t xml:space="preserve">   choice    </w:t>
      </w:r>
      <w:r>
        <w:t xml:space="preserve">   customer    </w:t>
      </w:r>
      <w:r>
        <w:t xml:space="preserve">   appreciate    </w:t>
      </w:r>
      <w:r>
        <w:t xml:space="preserve">   followup    </w:t>
      </w:r>
      <w:r>
        <w:t xml:space="preserve">   inform    </w:t>
      </w:r>
      <w:r>
        <w:t xml:space="preserve">   apologize    </w:t>
      </w:r>
      <w:r>
        <w:t xml:space="preserve">   friendly    </w:t>
      </w:r>
      <w:r>
        <w:t xml:space="preserve">   satisfaction    </w:t>
      </w:r>
      <w:r>
        <w:t xml:space="preserve">   understand    </w:t>
      </w:r>
      <w:r>
        <w:t xml:space="preserve">   family    </w:t>
      </w:r>
      <w:r>
        <w:t xml:space="preserve">   expectation    </w:t>
      </w:r>
      <w:r>
        <w:t xml:space="preserve">   communicate    </w:t>
      </w:r>
      <w:r>
        <w:t xml:space="preserve">   eyecontact    </w:t>
      </w:r>
      <w:r>
        <w:t xml:space="preserve">   smile    </w:t>
      </w:r>
      <w:r>
        <w:t xml:space="preserve">   thankyou    </w:t>
      </w:r>
      <w:r>
        <w:t xml:space="preserve">   explain    </w:t>
      </w:r>
      <w:r>
        <w:t xml:space="preserve">   duration    </w:t>
      </w:r>
      <w:r>
        <w:t xml:space="preserve">   introduce    </w:t>
      </w:r>
      <w:r>
        <w:t xml:space="preserve">   acknowledge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AIDET </dc:title>
  <dcterms:created xsi:type="dcterms:W3CDTF">2021-10-11T00:46:23Z</dcterms:created>
  <dcterms:modified xsi:type="dcterms:W3CDTF">2021-10-11T00:46:23Z</dcterms:modified>
</cp:coreProperties>
</file>