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E stand for in AIDET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before entering a patient's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 stand for in AIDET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address the patient by their__________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I stand for in AIDET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duration refer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explaining processes and procedures, you should avoid medical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AIDET impact patient satisfaction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 stand for in AIDET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 stand for in AIDET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AIDET impact patient 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AIDET</dc:title>
  <dcterms:created xsi:type="dcterms:W3CDTF">2021-10-11T00:46:39Z</dcterms:created>
  <dcterms:modified xsi:type="dcterms:W3CDTF">2021-10-11T00:46:39Z</dcterms:modified>
</cp:coreProperties>
</file>