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A.I.D.S/HIV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immunodeficiency    </w:t>
      </w:r>
      <w:r>
        <w:t xml:space="preserve">   Acquired    </w:t>
      </w:r>
      <w:r>
        <w:t xml:space="preserve">   AIDS    </w:t>
      </w:r>
      <w:r>
        <w:t xml:space="preserve">   bodily fluids    </w:t>
      </w:r>
      <w:r>
        <w:t xml:space="preserve">   deficiency    </w:t>
      </w:r>
      <w:r>
        <w:t xml:space="preserve">   diagnosed    </w:t>
      </w:r>
      <w:r>
        <w:t xml:space="preserve">   Fear    </w:t>
      </w:r>
      <w:r>
        <w:t xml:space="preserve">   HIV    </w:t>
      </w:r>
      <w:r>
        <w:t xml:space="preserve">   Immune system    </w:t>
      </w:r>
      <w:r>
        <w:t xml:space="preserve">   Lucky    </w:t>
      </w:r>
      <w:r>
        <w:t xml:space="preserve">   Symptoms    </w:t>
      </w:r>
      <w:r>
        <w:t xml:space="preserve">   syndrome    </w:t>
      </w:r>
      <w:r>
        <w:t xml:space="preserve">   unaware    </w:t>
      </w:r>
      <w:r>
        <w:t xml:space="preserve">   united states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A.I.D.S/HIV</dc:title>
  <dcterms:created xsi:type="dcterms:W3CDTF">2021-10-11T00:28:29Z</dcterms:created>
  <dcterms:modified xsi:type="dcterms:W3CDTF">2021-10-11T00:28:29Z</dcterms:modified>
</cp:coreProperties>
</file>