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AIDS/HIV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addiction    </w:t>
      </w:r>
      <w:r>
        <w:t xml:space="preserve">   perspiration    </w:t>
      </w:r>
      <w:r>
        <w:t xml:space="preserve">   mask    </w:t>
      </w:r>
      <w:r>
        <w:t xml:space="preserve">   medicine    </w:t>
      </w:r>
      <w:r>
        <w:t xml:space="preserve">   prescribed    </w:t>
      </w:r>
      <w:r>
        <w:t xml:space="preserve">   hospital    </w:t>
      </w:r>
      <w:r>
        <w:t xml:space="preserve">   cough    </w:t>
      </w:r>
      <w:r>
        <w:t xml:space="preserve">   blood    </w:t>
      </w:r>
      <w:r>
        <w:t xml:space="preserve">   symptoms    </w:t>
      </w:r>
      <w:r>
        <w:t xml:space="preserve">   death    </w:t>
      </w:r>
      <w:r>
        <w:t xml:space="preserve">   reaction    </w:t>
      </w:r>
      <w:r>
        <w:t xml:space="preserve">   virus    </w:t>
      </w:r>
      <w:r>
        <w:t xml:space="preserve">   disease    </w:t>
      </w:r>
      <w:r>
        <w:t xml:space="preserve">   normal    </w:t>
      </w:r>
      <w:r>
        <w:t xml:space="preserve">   institution    </w:t>
      </w:r>
      <w:r>
        <w:t xml:space="preserve">   prevent    </w:t>
      </w:r>
      <w:r>
        <w:t xml:space="preserve">   doctor    </w:t>
      </w:r>
      <w:r>
        <w:t xml:space="preserve">   girlfriend    </w:t>
      </w:r>
      <w:r>
        <w:t xml:space="preserve">   boyfriend    </w:t>
      </w:r>
      <w:r>
        <w:t xml:space="preserve">   pills    </w:t>
      </w:r>
      <w:r>
        <w:t xml:space="preserve">   condom    </w:t>
      </w:r>
      <w:r>
        <w:t xml:space="preserve">   avoid    </w:t>
      </w:r>
      <w:r>
        <w:t xml:space="preserve">   right    </w:t>
      </w:r>
      <w:r>
        <w:t xml:space="preserve">   sge    </w:t>
      </w:r>
      <w:r>
        <w:t xml:space="preserve">   partner    </w:t>
      </w:r>
      <w:r>
        <w:t xml:space="preserve">   matured    </w:t>
      </w:r>
      <w:r>
        <w:t xml:space="preserve">   sex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AIDS/HIV</dc:title>
  <dcterms:created xsi:type="dcterms:W3CDTF">2021-10-11T00:47:02Z</dcterms:created>
  <dcterms:modified xsi:type="dcterms:W3CDTF">2021-10-11T00:47:02Z</dcterms:modified>
</cp:coreProperties>
</file>