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 can get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AIDS/HIV can experience...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victim of AIDS usually had this disease before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bodly fluid that can inhibit AIDs/HIV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AIDS can be transmitted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HIV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throughout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AIDS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 of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Classification of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usually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AIDS attacks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 can be affected by AIDS/HIV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AIDS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areas near or in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</dc:title>
  <dcterms:created xsi:type="dcterms:W3CDTF">2021-10-11T00:46:06Z</dcterms:created>
  <dcterms:modified xsi:type="dcterms:W3CDTF">2021-10-11T00:46:06Z</dcterms:modified>
</cp:coreProperties>
</file>