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AGAMMAGLOBULINEMIA    </w:t>
      </w:r>
      <w:r>
        <w:t xml:space="preserve">   AIDS    </w:t>
      </w:r>
      <w:r>
        <w:t xml:space="preserve">   ANTIBIOTIC    </w:t>
      </w:r>
      <w:r>
        <w:t xml:space="preserve">   ANTIVIRAL    </w:t>
      </w:r>
      <w:r>
        <w:t xml:space="preserve">   BACULOVIRUS    </w:t>
      </w:r>
      <w:r>
        <w:t xml:space="preserve">   BASOPHIL    </w:t>
      </w:r>
      <w:r>
        <w:t xml:space="preserve">   CLADE    </w:t>
      </w:r>
      <w:r>
        <w:t xml:space="preserve">   CLINICAL    </w:t>
      </w:r>
      <w:r>
        <w:t xml:space="preserve">   CYTOKINES    </w:t>
      </w:r>
      <w:r>
        <w:t xml:space="preserve">   DIAGNOSIS    </w:t>
      </w:r>
      <w:r>
        <w:t xml:space="preserve">   ENV    </w:t>
      </w:r>
      <w:r>
        <w:t xml:space="preserve">   EPIDEMIC    </w:t>
      </w:r>
      <w:r>
        <w:t xml:space="preserve">   HEMOGLOBIN    </w:t>
      </w:r>
      <w:r>
        <w:t xml:space="preserve">   HERPES SIMPLEX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 Wordsearch</dc:title>
  <dcterms:created xsi:type="dcterms:W3CDTF">2021-10-11T00:46:20Z</dcterms:created>
  <dcterms:modified xsi:type="dcterms:W3CDTF">2021-10-11T00:46:20Z</dcterms:modified>
</cp:coreProperties>
</file>