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AIG insured this 1997 film that won a blockbuster for best picture (based on true a event)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AIG's CEO from 1962-2005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AIG's largest claim arised out of ____ corporation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AIG became the first foreign insurance organization on _______ Stock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AIG first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After the market crash in 2008, AIG rebranded its Property and Casuatly to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AIG's founder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AIG provided travel accident insurance for which baseball team during the 1962 World Series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AIG is the leading underwriter of commercial and industrial insurance and is the _______ in the US life insurace sector.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AIG's North America Headquarters (street)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Insurance AIG offers to low-income populations whose livelihoods and small businesses are most vulnerable to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AIG became the first US insurance company to receive a lisence to establish a subsidiary in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the ______________consecutive year, AIG has achieved a 100% rating in the Human Rights Campaign’s Corporate Equality Index.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AIG insured the Summer ____ of 2004, providing the Committee with the coverage they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AIG donated $1M to hurricane relief in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1963, AIG insured the expedition of 5 scientists who climbed MT ______ for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2001, AIG acquired _____ (acronym) for $23B.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AIG Crossword</dc:title>
  <dcterms:created xsi:type="dcterms:W3CDTF">2021-10-11T00:46:46Z</dcterms:created>
  <dcterms:modified xsi:type="dcterms:W3CDTF">2021-10-11T00:46:46Z</dcterms:modified>
</cp:coreProperties>
</file>