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AIRVO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1........ .......... will benefit from high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added to give a constant O2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requited to be changed every 72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2/24 ........   ......... is required while the patient is on high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step when weaning off the high flow is reducing the ..... .......then the airflow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must be documented by the medical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flow can increase the ......... and tolerance for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end expiratory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45L/Min is the maximum              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flow ........... the effort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device that takes room air to create a higher flow entering the lungs?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AIRVO 2</dc:title>
  <dcterms:created xsi:type="dcterms:W3CDTF">2021-10-11T00:48:25Z</dcterms:created>
  <dcterms:modified xsi:type="dcterms:W3CDTF">2021-10-11T00:48:25Z</dcterms:modified>
</cp:coreProperties>
</file>