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&amp; IRE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canary    </w:t>
      </w:r>
      <w:r>
        <w:t xml:space="preserve">   Sheriff    </w:t>
      </w:r>
      <w:r>
        <w:t xml:space="preserve">   scare    </w:t>
      </w:r>
      <w:r>
        <w:t xml:space="preserve">   square    </w:t>
      </w:r>
      <w:r>
        <w:t xml:space="preserve">   Arrow    </w:t>
      </w:r>
      <w:r>
        <w:t xml:space="preserve">   Airplane    </w:t>
      </w:r>
      <w:r>
        <w:t xml:space="preserve">   Care    </w:t>
      </w:r>
      <w:r>
        <w:t xml:space="preserve">   Share    </w:t>
      </w:r>
      <w:r>
        <w:t xml:space="preserve">   Haircut    </w:t>
      </w:r>
      <w:r>
        <w:t xml:space="preserve">   Stereo    </w:t>
      </w:r>
      <w:r>
        <w:t xml:space="preserve">   Arizona    </w:t>
      </w:r>
      <w:r>
        <w:t xml:space="preserve">   Dairy    </w:t>
      </w:r>
      <w:r>
        <w:t xml:space="preserve">   Fair    </w:t>
      </w:r>
      <w:r>
        <w:t xml:space="preserve">   Wire    </w:t>
      </w:r>
      <w:r>
        <w:t xml:space="preserve">   Tire    </w:t>
      </w:r>
      <w:r>
        <w:t xml:space="preserve">   Fireball    </w:t>
      </w:r>
      <w:r>
        <w:t xml:space="preserve">   Hired    </w:t>
      </w:r>
      <w:r>
        <w:t xml:space="preserve">   Firewood    </w:t>
      </w:r>
      <w:r>
        <w:t xml:space="preserve">   Expire    </w:t>
      </w:r>
      <w:r>
        <w:t xml:space="preserve">   Desire    </w:t>
      </w:r>
      <w:r>
        <w:t xml:space="preserve">   Firefly    </w:t>
      </w:r>
      <w:r>
        <w:t xml:space="preserve">   Vampire    </w:t>
      </w:r>
      <w:r>
        <w:t xml:space="preserve">   Pliers    </w:t>
      </w:r>
      <w:r>
        <w:t xml:space="preserve">   Iron    </w:t>
      </w:r>
      <w:r>
        <w:t xml:space="preserve">  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&amp; IRE Families</dc:title>
  <dcterms:created xsi:type="dcterms:W3CDTF">2021-10-11T00:46:35Z</dcterms:created>
  <dcterms:modified xsi:type="dcterms:W3CDTF">2021-10-11T00:46:35Z</dcterms:modified>
</cp:coreProperties>
</file>