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MASSES AND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isotherm    </w:t>
      </w:r>
      <w:r>
        <w:t xml:space="preserve">   isobar    </w:t>
      </w:r>
      <w:r>
        <w:t xml:space="preserve">   meteorologist    </w:t>
      </w:r>
      <w:r>
        <w:t xml:space="preserve">   flood    </w:t>
      </w:r>
      <w:r>
        <w:t xml:space="preserve">   evacuate    </w:t>
      </w:r>
      <w:r>
        <w:t xml:space="preserve">   surge    </w:t>
      </w:r>
      <w:r>
        <w:t xml:space="preserve">   hurricane    </w:t>
      </w:r>
      <w:r>
        <w:t xml:space="preserve">   tornado    </w:t>
      </w:r>
      <w:r>
        <w:t xml:space="preserve">   lightning    </w:t>
      </w:r>
      <w:r>
        <w:t xml:space="preserve">   storm    </w:t>
      </w:r>
      <w:r>
        <w:t xml:space="preserve">   anticyclone    </w:t>
      </w:r>
      <w:r>
        <w:t xml:space="preserve">   cyclone    </w:t>
      </w:r>
      <w:r>
        <w:t xml:space="preserve">   occluded    </w:t>
      </w:r>
      <w:r>
        <w:t xml:space="preserve">   front    </w:t>
      </w:r>
      <w:r>
        <w:t xml:space="preserve">   continental    </w:t>
      </w:r>
      <w:r>
        <w:t xml:space="preserve">   maritime    </w:t>
      </w:r>
      <w:r>
        <w:t xml:space="preserve">   polar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MASSES AND STORMS</dc:title>
  <dcterms:created xsi:type="dcterms:W3CDTF">2021-10-11T00:46:40Z</dcterms:created>
  <dcterms:modified xsi:type="dcterms:W3CDTF">2021-10-11T00:46:40Z</dcterms:modified>
</cp:coreProperties>
</file>