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AIR MASS AND FRONTS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SEPERATING    </w:t>
      </w:r>
      <w:r>
        <w:t xml:space="preserve">   STATIONAY    </w:t>
      </w:r>
      <w:r>
        <w:t xml:space="preserve">   OCCLUDED    </w:t>
      </w:r>
      <w:r>
        <w:t xml:space="preserve">   WARM    </w:t>
      </w:r>
      <w:r>
        <w:t xml:space="preserve">   COLD    </w:t>
      </w:r>
      <w:r>
        <w:t xml:space="preserve">   TEMPERATURE    </w:t>
      </w:r>
      <w:r>
        <w:t xml:space="preserve">   FRONTS    </w:t>
      </w:r>
      <w:r>
        <w:t xml:space="preserve">   AIR MASS    </w:t>
      </w:r>
      <w:r>
        <w:t xml:space="preserve">   MARITIME TROPICAL    </w:t>
      </w:r>
      <w:r>
        <w:t xml:space="preserve">   MARITIME POLAR    </w:t>
      </w:r>
      <w:r>
        <w:t xml:space="preserve">   CONTINENTAL TROPICAL    </w:t>
      </w:r>
      <w:r>
        <w:t xml:space="preserve">   CONTINENTAL POLAR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MASS AND FRONTS</dc:title>
  <dcterms:created xsi:type="dcterms:W3CDTF">2021-10-11T00:47:36Z</dcterms:created>
  <dcterms:modified xsi:type="dcterms:W3CDTF">2021-10-11T00:47:36Z</dcterms:modified>
</cp:coreProperties>
</file>