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 of__________ can cause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cause of air pollution in India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Methane, CO2, hydrogen etc are example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pollution can affect our _________system.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pollution can be prevent using__________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rain caused by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pollution can cause ozone_________.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pollution kills over_________million people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pollution affect the growth of plants.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pollution can cause a common disease called__________.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2021-10-11T00:47:34Z</dcterms:created>
  <dcterms:modified xsi:type="dcterms:W3CDTF">2021-10-11T00:47:34Z</dcterms:modified>
</cp:coreProperties>
</file>