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AIR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formed when sulphur dioxides and nitrogen oxides combine with water vapour and precipitate as sulphuric acid or nitric acid in rain, snow or fog.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a desirable gas in the upper layers of atmosphere as it absorbs the UV radiation of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are the main cause of ozone layer depletion.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accumulation of acids that fall to the Earth dissolved in water is known as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accumulation of acidic particles that settle out of the atmosphere or of acidic gases that are absorbed by plant tissues or other surfaces is known as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refers to the long-term changes in the Earth’s climate, or a region on Earth, and includes more than just the average surface temperature.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a region in the earth’s stratosphere that contains high concentrations of ozone and protects the earth from the harmful ultraviolet radiations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the process by which radiations from the sun are absorbed by the greenhouse gases and not reflected back into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Organic compounds containing only carbon and hydrogen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introduction of contaminants into the natural environment that causes adverse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an increase in the Earth’s average surface temperature from human-made greenhouse gas emissions.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a substance or effect dwelling temporarily or permanently in the air , which adversely alters the environment by interfering with the health, the comfort, or the food chain,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POLLUTION</dc:title>
  <dcterms:created xsi:type="dcterms:W3CDTF">2021-10-11T00:47:57Z</dcterms:created>
  <dcterms:modified xsi:type="dcterms:W3CDTF">2021-10-11T00:47:57Z</dcterms:modified>
</cp:coreProperties>
</file>