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GARY    </w:t>
      </w:r>
      <w:r>
        <w:t xml:space="preserve">   MARE    </w:t>
      </w:r>
      <w:r>
        <w:t xml:space="preserve">   BEAR    </w:t>
      </w:r>
      <w:r>
        <w:t xml:space="preserve">   CARE    </w:t>
      </w:r>
      <w:r>
        <w:t xml:space="preserve">   LAIR    </w:t>
      </w:r>
      <w:r>
        <w:t xml:space="preserve">   CARING DAIRY    </w:t>
      </w:r>
      <w:r>
        <w:t xml:space="preserve">   HAIRY    </w:t>
      </w:r>
      <w:r>
        <w:t xml:space="preserve">   PARENTS    </w:t>
      </w:r>
      <w:r>
        <w:t xml:space="preserve">   ARROW    </w:t>
      </w:r>
      <w:r>
        <w:t xml:space="preserve">   SHARE    </w:t>
      </w:r>
      <w:r>
        <w:t xml:space="preserve">   AIR    </w:t>
      </w:r>
      <w:r>
        <w:t xml:space="preserve">   AIRFLOW    </w:t>
      </w:r>
      <w:r>
        <w:t xml:space="preserve">   AIRPLANE    </w:t>
      </w:r>
      <w:r>
        <w:t xml:space="preserve">   AIRPORT    </w:t>
      </w:r>
      <w:r>
        <w:t xml:space="preserve">   BARE    </w:t>
      </w:r>
      <w:r>
        <w:t xml:space="preserve">   STARE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SOUND</dc:title>
  <dcterms:created xsi:type="dcterms:W3CDTF">2021-10-11T00:47:00Z</dcterms:created>
  <dcterms:modified xsi:type="dcterms:W3CDTF">2021-10-11T00:47:00Z</dcterms:modified>
</cp:coreProperties>
</file>