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Potters use this to make containers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will be doing in church Easter 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carry cups and saucers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Lemurs have long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slow moving animal with a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transport on metal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can't hear you what are you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Oh no, its _________________ we cant go outside for break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_________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dont succeed you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get up suddenly you can feel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isn't on time there is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shoppers are seen ____________outside to be let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</dc:title>
  <dcterms:created xsi:type="dcterms:W3CDTF">2021-10-11T00:47:20Z</dcterms:created>
  <dcterms:modified xsi:type="dcterms:W3CDTF">2021-10-11T00:47:20Z</dcterms:modified>
</cp:coreProperties>
</file>