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 - AY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Snail    </w:t>
      </w:r>
      <w:r>
        <w:t xml:space="preserve">   Train    </w:t>
      </w:r>
      <w:r>
        <w:t xml:space="preserve">   Sail    </w:t>
      </w:r>
      <w:r>
        <w:t xml:space="preserve">   Drain    </w:t>
      </w:r>
      <w:r>
        <w:t xml:space="preserve">   Chain    </w:t>
      </w:r>
      <w:r>
        <w:t xml:space="preserve">   Brain    </w:t>
      </w:r>
      <w:r>
        <w:t xml:space="preserve">   Aim    </w:t>
      </w:r>
      <w:r>
        <w:t xml:space="preserve">   Aid    </w:t>
      </w:r>
      <w:r>
        <w:t xml:space="preserve">   Tail    </w:t>
      </w:r>
      <w:r>
        <w:t xml:space="preserve">   May    </w:t>
      </w:r>
      <w:r>
        <w:t xml:space="preserve">   Paid    </w:t>
      </w:r>
      <w:r>
        <w:t xml:space="preserve">   Bay    </w:t>
      </w:r>
      <w:r>
        <w:t xml:space="preserve">   Rain    </w:t>
      </w:r>
      <w:r>
        <w:t xml:space="preserve">   Say    </w:t>
      </w:r>
      <w:r>
        <w:t xml:space="preserve">   Wait    </w:t>
      </w:r>
      <w:r>
        <w:t xml:space="preserve">   Lay    </w:t>
      </w:r>
      <w:r>
        <w:t xml:space="preserve">   Day    </w:t>
      </w:r>
      <w:r>
        <w:t xml:space="preserve">   Grain    </w:t>
      </w:r>
      <w:r>
        <w:t xml:space="preserve">   Ray    </w:t>
      </w:r>
      <w:r>
        <w:t xml:space="preserve">   Mail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- AY WORDS</dc:title>
  <dcterms:created xsi:type="dcterms:W3CDTF">2021-10-11T00:45:11Z</dcterms:created>
  <dcterms:modified xsi:type="dcterms:W3CDTF">2021-10-11T00:45:11Z</dcterms:modified>
</cp:coreProperties>
</file>