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A.I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Artificial insemination    </w:t>
      </w:r>
      <w:r>
        <w:t xml:space="preserve">   Semen    </w:t>
      </w:r>
      <w:r>
        <w:t xml:space="preserve">   A.I. Box    </w:t>
      </w:r>
      <w:r>
        <w:t xml:space="preserve">   A.I. Canes and Goblets    </w:t>
      </w:r>
      <w:r>
        <w:t xml:space="preserve">   A.I. Straw    </w:t>
      </w:r>
      <w:r>
        <w:t xml:space="preserve">   A.I. Straw Gun    </w:t>
      </w:r>
      <w:r>
        <w:t xml:space="preserve">   Ampules    </w:t>
      </w:r>
      <w:r>
        <w:t xml:space="preserve">   Breeding Gloves    </w:t>
      </w:r>
      <w:r>
        <w:t xml:space="preserve">   Breeding Sheath    </w:t>
      </w:r>
      <w:r>
        <w:t xml:space="preserve">   Cito Straw Cutter    </w:t>
      </w:r>
      <w:r>
        <w:t xml:space="preserve">   Cito Thaw    </w:t>
      </w:r>
      <w:r>
        <w:t xml:space="preserve">   Lube    </w:t>
      </w:r>
      <w:r>
        <w:t xml:space="preserve">   Nitrogen Semen Tank    </w:t>
      </w:r>
      <w:r>
        <w:t xml:space="preserve">   Paper Towels    </w:t>
      </w:r>
      <w:r>
        <w:t xml:space="preserve">   Short Gloves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A.I Tools</dc:title>
  <dcterms:created xsi:type="dcterms:W3CDTF">2021-10-11T00:28:12Z</dcterms:created>
  <dcterms:modified xsi:type="dcterms:W3CDTF">2021-10-11T00:28:12Z</dcterms:modified>
</cp:coreProperties>
</file>