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and Ay Words, Challenge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and Ay Words, Challenge Words</dc:title>
  <dcterms:created xsi:type="dcterms:W3CDTF">2022-09-09T20:40:49Z</dcterms:created>
  <dcterms:modified xsi:type="dcterms:W3CDTF">2022-09-09T20:40:49Z</dcterms:modified>
</cp:coreProperties>
</file>