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AKA Sorority, Inc. Omega Pi Omega Chapter Financial Literacy and 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Glide    </w:t>
      </w:r>
      <w:r>
        <w:t xml:space="preserve">   Wants    </w:t>
      </w:r>
      <w:r>
        <w:t xml:space="preserve">   Needs    </w:t>
      </w:r>
      <w:r>
        <w:t xml:space="preserve">   Values    </w:t>
      </w:r>
      <w:r>
        <w:t xml:space="preserve">   Drag    </w:t>
      </w:r>
      <w:r>
        <w:t xml:space="preserve">   Lift    </w:t>
      </w:r>
      <w:r>
        <w:t xml:space="preserve">   Computer    </w:t>
      </w:r>
      <w:r>
        <w:t xml:space="preserve">   Technology    </w:t>
      </w:r>
      <w:r>
        <w:t xml:space="preserve">   Engineer    </w:t>
      </w:r>
      <w:r>
        <w:t xml:space="preserve">   Science    </w:t>
      </w:r>
      <w:r>
        <w:t xml:space="preserve">   Math    </w:t>
      </w:r>
      <w:r>
        <w:t xml:space="preserve">   Goals    </w:t>
      </w:r>
      <w:r>
        <w:t xml:space="preserve">   Decision    </w:t>
      </w:r>
      <w:r>
        <w:t xml:space="preserve">   Invest    </w:t>
      </w:r>
      <w:r>
        <w:t xml:space="preserve">   Shop    </w:t>
      </w:r>
      <w:r>
        <w:t xml:space="preserve">   Spend    </w:t>
      </w:r>
      <w:r>
        <w:t xml:space="preserve">   Save    </w:t>
      </w:r>
      <w:r>
        <w:t xml:space="preserve">   Money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 Sorority, Inc. Omega Pi Omega Chapter Financial Literacy and STEM Review</dc:title>
  <dcterms:created xsi:type="dcterms:W3CDTF">2021-10-11T00:47:39Z</dcterms:created>
  <dcterms:modified xsi:type="dcterms:W3CDTF">2021-10-11T00:47:39Z</dcterms:modified>
</cp:coreProperties>
</file>