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AKA Word Search-Created by Greta Moore-Dixon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BEULAHBURKE    </w:t>
      </w:r>
      <w:r>
        <w:t xml:space="preserve">   SORORITY    </w:t>
      </w:r>
      <w:r>
        <w:t xml:space="preserve">   CHAPTER    </w:t>
      </w:r>
      <w:r>
        <w:t xml:space="preserve">   SOUTHCENTRALREGION    </w:t>
      </w:r>
      <w:r>
        <w:t xml:space="preserve">   ETHELHEDGEMANLYLE    </w:t>
      </w:r>
      <w:r>
        <w:t xml:space="preserve">   IVYLEAF    </w:t>
      </w:r>
      <w:r>
        <w:t xml:space="preserve">   LILLIEBURKE    </w:t>
      </w:r>
      <w:r>
        <w:t xml:space="preserve">   BOULE    </w:t>
      </w:r>
      <w:r>
        <w:t xml:space="preserve">   CREST    </w:t>
      </w:r>
      <w:r>
        <w:t xml:space="preserve">   HOWARDUNIVERSITY    </w:t>
      </w:r>
      <w:r>
        <w:t xml:space="preserve">   MINERHALL    </w:t>
      </w:r>
      <w:r>
        <w:t xml:space="preserve">   NELLIEQUANDER,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 Word Search-Created by Greta Moore-Dixon</dc:title>
  <dcterms:created xsi:type="dcterms:W3CDTF">2021-10-11T00:47:21Z</dcterms:created>
  <dcterms:modified xsi:type="dcterms:W3CDTF">2021-10-11T00:47:21Z</dcterms:modified>
</cp:coreProperties>
</file>