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AKAs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Outcome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by Point IOA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PLACHEK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of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Interval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Frequency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Arithmetic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AKAs</dc:title>
  <dcterms:created xsi:type="dcterms:W3CDTF">2021-10-11T00:46:53Z</dcterms:created>
  <dcterms:modified xsi:type="dcterms:W3CDTF">2021-10-11T00:46:53Z</dcterms:modified>
</cp:coreProperties>
</file>