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AKC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Obedience Regulations Effective the first of what month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Prior to the start of judging the who decides where the leash will be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how often you can retry a station in the Rally Master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Rally Master class must have between 15 to __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Novice Group Exercise must be performed with the dog on a __  __ leash.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mirror image of Rally Advanced course without a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Your Leash  principal feature of this exercise is that the dog _____ in the sit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after achieving a Rally Master title will these points begin to accumulate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Rally Intermediate must have between 12 to __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enter this class a dog must have won the Rally Excellent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places the leash at the designated location after the Figure Eight exercis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 discrimination  “Leave your dog,” the handler  immediately walk forward __ feet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 Changes</dc:title>
  <dcterms:created xsi:type="dcterms:W3CDTF">2021-10-11T00:47:17Z</dcterms:created>
  <dcterms:modified xsi:type="dcterms:W3CDTF">2021-10-11T00:47:17Z</dcterms:modified>
</cp:coreProperties>
</file>