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-AKE Word Family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rake    </w:t>
      </w:r>
      <w:r>
        <w:t xml:space="preserve">   fake    </w:t>
      </w:r>
      <w:r>
        <w:t xml:space="preserve">   cake    </w:t>
      </w:r>
      <w:r>
        <w:t xml:space="preserve">   make    </w:t>
      </w:r>
      <w:r>
        <w:t xml:space="preserve">   take    </w:t>
      </w:r>
      <w:r>
        <w:t xml:space="preserve">   lake    </w:t>
      </w:r>
      <w:r>
        <w:t xml:space="preserve">   shake    </w:t>
      </w:r>
      <w:r>
        <w:t xml:space="preserve">   bake    </w:t>
      </w:r>
      <w:r>
        <w:t xml:space="preserve">   do    </w:t>
      </w:r>
      <w:r>
        <w:t xml:space="preserve">   am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-AKE Word Family Spelling List</dc:title>
  <dcterms:created xsi:type="dcterms:W3CDTF">2021-10-10T23:47:38Z</dcterms:created>
  <dcterms:modified xsi:type="dcterms:W3CDTF">2021-10-10T23:47:38Z</dcterms:modified>
</cp:coreProperties>
</file>