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AKHIRAH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Resurrected    </w:t>
      </w:r>
      <w:r>
        <w:t xml:space="preserve">   Paradise    </w:t>
      </w:r>
      <w:r>
        <w:t xml:space="preserve">   Jannah    </w:t>
      </w:r>
      <w:r>
        <w:t xml:space="preserve">   Jahannam    </w:t>
      </w:r>
      <w:r>
        <w:t xml:space="preserve">   Israfil    </w:t>
      </w:r>
      <w:r>
        <w:t xml:space="preserve">   Hell    </w:t>
      </w:r>
      <w:r>
        <w:t xml:space="preserve">   Heaven    </w:t>
      </w:r>
      <w:r>
        <w:t xml:space="preserve">   Good    </w:t>
      </w:r>
      <w:r>
        <w:t xml:space="preserve">   DayofJudgement    </w:t>
      </w:r>
      <w:r>
        <w:t xml:space="preserve">   Book of deeds    </w:t>
      </w:r>
      <w:r>
        <w:t xml:space="preserve">   Barzakh    </w:t>
      </w:r>
      <w:r>
        <w:t xml:space="preserve">   Barrier    </w:t>
      </w:r>
      <w:r>
        <w:t xml:space="preserve">   Bad    </w:t>
      </w:r>
      <w:r>
        <w:t xml:space="preserve">   Assiratbridge    </w:t>
      </w:r>
      <w:r>
        <w:t xml:space="preserve">   Angels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AKHIRAH</dc:title>
  <dcterms:created xsi:type="dcterms:W3CDTF">2021-10-11T00:48:30Z</dcterms:created>
  <dcterms:modified xsi:type="dcterms:W3CDTF">2021-10-11T00:48:30Z</dcterms:modified>
</cp:coreProperties>
</file>