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AKS Module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basic economic problem, the gap between limited that is, scarce resources and theoretically limitless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sacrifice that must be made to get a certain product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goods or services that are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or services that are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starting of new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resource, they mean the value of the next-highest-valued alternative use of that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resources used to make goods and services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naturally occurring resources as well as geographic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measure of the work done by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motivates you to behave in a certain way, while preferences are your needs, wants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 wealth, especially that used to start or maintain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 Module 1 </dc:title>
  <dcterms:created xsi:type="dcterms:W3CDTF">2021-10-11T00:47:44Z</dcterms:created>
  <dcterms:modified xsi:type="dcterms:W3CDTF">2021-10-11T00:47:44Z</dcterms:modified>
</cp:coreProperties>
</file>