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AL2      The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money or how money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at thinking of new ideas and making interesting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polite to someone older than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slightly, but less than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someone else's child into your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you less confident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build something from many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draw or plan something before making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someone do something that they do not want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AL2      The Past</dc:title>
  <dcterms:created xsi:type="dcterms:W3CDTF">2021-10-11T00:47:12Z</dcterms:created>
  <dcterms:modified xsi:type="dcterms:W3CDTF">2021-10-11T00:47:12Z</dcterms:modified>
</cp:coreProperties>
</file>