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ALABAMA CRIMSON TIDE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rammerjammer    </w:t>
      </w:r>
      <w:r>
        <w:t xml:space="preserve">   yeaalabama    </w:t>
      </w:r>
      <w:r>
        <w:t xml:space="preserve">   crimsontide    </w:t>
      </w:r>
      <w:r>
        <w:t xml:space="preserve">   tidepride    </w:t>
      </w:r>
      <w:r>
        <w:t xml:space="preserve">   bryantdenny    </w:t>
      </w:r>
      <w:r>
        <w:t xml:space="preserve">   cheerleaders    </w:t>
      </w:r>
      <w:r>
        <w:t xml:space="preserve">   sixteen    </w:t>
      </w:r>
      <w:r>
        <w:t xml:space="preserve">   champion    </w:t>
      </w:r>
      <w:r>
        <w:t xml:space="preserve">   punt    </w:t>
      </w:r>
      <w:r>
        <w:t xml:space="preserve">   quarterback    </w:t>
      </w:r>
      <w:r>
        <w:t xml:space="preserve">   specialteams    </w:t>
      </w:r>
      <w:r>
        <w:t xml:space="preserve">   defense    </w:t>
      </w:r>
      <w:r>
        <w:t xml:space="preserve">   offense    </w:t>
      </w:r>
      <w:r>
        <w:t xml:space="preserve">   cointoss    </w:t>
      </w:r>
      <w:r>
        <w:t xml:space="preserve">   sideline    </w:t>
      </w:r>
      <w:r>
        <w:t xml:space="preserve">   twopointconversion    </w:t>
      </w:r>
      <w:r>
        <w:t xml:space="preserve">   extrapoint    </w:t>
      </w:r>
      <w:r>
        <w:t xml:space="preserve">   touchdown    </w:t>
      </w:r>
      <w:r>
        <w:t xml:space="preserve">   interception    </w:t>
      </w:r>
      <w:r>
        <w:t xml:space="preserve">   fieldgoal    </w:t>
      </w:r>
      <w:r>
        <w:t xml:space="preserve">   pass    </w:t>
      </w:r>
      <w:r>
        <w:t xml:space="preserve">   white    </w:t>
      </w:r>
      <w:r>
        <w:t xml:space="preserve">   crimson    </w:t>
      </w:r>
      <w:r>
        <w:t xml:space="preserve">   milliondollarband    </w:t>
      </w:r>
      <w:r>
        <w:t xml:space="preserve">   bigal    </w:t>
      </w:r>
      <w:r>
        <w:t xml:space="preserve">   saban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CRIMSON TIDE</dc:title>
  <dcterms:created xsi:type="dcterms:W3CDTF">2021-10-11T00:47:09Z</dcterms:created>
  <dcterms:modified xsi:type="dcterms:W3CDTF">2021-10-11T00:47:09Z</dcterms:modified>
</cp:coreProperties>
</file>