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TIMBER RATTLESNAKE    </w:t>
      </w:r>
      <w:r>
        <w:t xml:space="preserve">   EASTERN DIAMONDBACK    </w:t>
      </w:r>
      <w:r>
        <w:t xml:space="preserve">   PYGMY RATTLESNAKE    </w:t>
      </w:r>
      <w:r>
        <w:t xml:space="preserve">   KING SNAKE    </w:t>
      </w:r>
      <w:r>
        <w:t xml:space="preserve">   WATER MOCCASINS    </w:t>
      </w:r>
      <w:r>
        <w:t xml:space="preserve">   CORAL SNAKE    </w:t>
      </w:r>
      <w:r>
        <w:t xml:space="preserve">   PIT VIPER    </w:t>
      </w:r>
      <w:r>
        <w:t xml:space="preserve">   RAT SNAKE    </w:t>
      </w:r>
      <w:r>
        <w:t xml:space="preserve">   NONVENOMOUS    </w:t>
      </w:r>
      <w:r>
        <w:t xml:space="preserve">   COPPERHEAD    </w:t>
      </w:r>
      <w:r>
        <w:t xml:space="preserve">   RATTLESNAKE    </w:t>
      </w:r>
      <w:r>
        <w:t xml:space="preserve">   COTTONMOUTH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SNAKES</dc:title>
  <dcterms:created xsi:type="dcterms:W3CDTF">2021-10-11T00:48:10Z</dcterms:created>
  <dcterms:modified xsi:type="dcterms:W3CDTF">2021-10-11T00:48:10Z</dcterms:modified>
</cp:coreProperties>
</file>