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ALABASTER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DOLLARS    </w:t>
      </w:r>
      <w:r>
        <w:t xml:space="preserve">   HOSPITALS    </w:t>
      </w:r>
      <w:r>
        <w:t xml:space="preserve">   CHURCHES    </w:t>
      </w:r>
      <w:r>
        <w:t xml:space="preserve">   MISSIONS    </w:t>
      </w:r>
      <w:r>
        <w:t xml:space="preserve">   CHANGE    </w:t>
      </w:r>
      <w:r>
        <w:t xml:space="preserve">   SEPTEMBER    </w:t>
      </w:r>
      <w:r>
        <w:t xml:space="preserve">   GIVING    </w:t>
      </w:r>
      <w:r>
        <w:t xml:space="preserve">   DOROTHY    </w:t>
      </w:r>
      <w:r>
        <w:t xml:space="preserve">   PASTOR CLINT    </w:t>
      </w:r>
      <w:r>
        <w:t xml:space="preserve">   HOMES    </w:t>
      </w:r>
      <w:r>
        <w:t xml:space="preserve">   ALABASTER    </w:t>
      </w:r>
      <w:r>
        <w:t xml:space="preserve">   NAZARENE    </w:t>
      </w:r>
      <w:r>
        <w:t xml:space="preserve">   MORGANDALE    </w:t>
      </w:r>
      <w:r>
        <w:t xml:space="preserve">   OFFERING    </w:t>
      </w:r>
      <w:r>
        <w:t xml:space="preserve">   BOXES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ALABASTER</dc:title>
  <dcterms:created xsi:type="dcterms:W3CDTF">2021-10-11T00:47:54Z</dcterms:created>
  <dcterms:modified xsi:type="dcterms:W3CDTF">2021-10-11T00:47:54Z</dcterms:modified>
</cp:coreProperties>
</file>