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ALADDIN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Aladdin lives in a city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does the Genie ultimately end up turning Abu into (for Prince Ali to ride on)?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cave that the magic lamp was hidden in? The Cave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pet did Aladdin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Aladdin's true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Aladdin, Carpet, and Abu must race away from a wave of what while inside the cave?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Aladdin's first wish? To be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Sultan's most trusted advisor?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is the magic lamp?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Jafar's third wish? To be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Jasmine accused of stealing of when she is disguised as a commoner in the marketplace?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Princess Jasmine's tiger?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Aladdin's genie lived in what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Aladdin's best friend and partner in crime?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ALADDIN</dc:title>
  <dcterms:created xsi:type="dcterms:W3CDTF">2021-10-11T00:48:13Z</dcterms:created>
  <dcterms:modified xsi:type="dcterms:W3CDTF">2021-10-11T00:48:13Z</dcterms:modified>
</cp:coreProperties>
</file>