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ALADDIN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flunkies    </w:t>
      </w:r>
      <w:r>
        <w:t xml:space="preserve">   servants    </w:t>
      </w:r>
      <w:r>
        <w:t xml:space="preserve">   camels    </w:t>
      </w:r>
      <w:r>
        <w:t xml:space="preserve">   fabulous    </w:t>
      </w:r>
      <w:r>
        <w:t xml:space="preserve">   elephants    </w:t>
      </w:r>
      <w:r>
        <w:t xml:space="preserve">   bazaar    </w:t>
      </w:r>
      <w:r>
        <w:t xml:space="preserve">   ababwa    </w:t>
      </w:r>
      <w:r>
        <w:t xml:space="preserve">   hordes    </w:t>
      </w:r>
      <w:r>
        <w:t xml:space="preserve">   menangarie    </w:t>
      </w:r>
      <w:r>
        <w:t xml:space="preserve">   sword    </w:t>
      </w:r>
      <w:r>
        <w:t xml:space="preserve">   salaam    </w:t>
      </w:r>
      <w:r>
        <w:t xml:space="preserve">   spice    </w:t>
      </w:r>
      <w:r>
        <w:t xml:space="preserve">   merchant    </w:t>
      </w:r>
      <w:r>
        <w:t xml:space="preserve">   wonders    </w:t>
      </w:r>
      <w:r>
        <w:t xml:space="preserve">   razoul    </w:t>
      </w:r>
      <w:r>
        <w:t xml:space="preserve">   scoundrel    </w:t>
      </w:r>
      <w:r>
        <w:t xml:space="preserve">   thief    </w:t>
      </w:r>
      <w:r>
        <w:t xml:space="preserve">   scandal    </w:t>
      </w:r>
      <w:r>
        <w:t xml:space="preserve">   outrage    </w:t>
      </w:r>
      <w:r>
        <w:t xml:space="preserve">   jump    </w:t>
      </w:r>
      <w:r>
        <w:t xml:space="preserve">   genie    </w:t>
      </w:r>
      <w:r>
        <w:t xml:space="preserve">   throne    </w:t>
      </w:r>
      <w:r>
        <w:t xml:space="preserve">   treasure    </w:t>
      </w:r>
      <w:r>
        <w:t xml:space="preserve">   golden    </w:t>
      </w:r>
      <w:r>
        <w:t xml:space="preserve">   camel    </w:t>
      </w:r>
      <w:r>
        <w:t xml:space="preserve">   girl    </w:t>
      </w:r>
      <w:r>
        <w:t xml:space="preserve">   harem    </w:t>
      </w:r>
      <w:r>
        <w:t xml:space="preserve">   shopkeeper    </w:t>
      </w:r>
      <w:r>
        <w:t xml:space="preserve">   butcher    </w:t>
      </w:r>
      <w:r>
        <w:t xml:space="preserve">   baker    </w:t>
      </w:r>
      <w:r>
        <w:t xml:space="preserve">   bread    </w:t>
      </w:r>
      <w:r>
        <w:t xml:space="preserve">   ali    </w:t>
      </w:r>
      <w:r>
        <w:t xml:space="preserve">   parade    </w:t>
      </w:r>
      <w:r>
        <w:t xml:space="preserve">   townspeople    </w:t>
      </w:r>
      <w:r>
        <w:t xml:space="preserve">   royal    </w:t>
      </w:r>
      <w:r>
        <w:t xml:space="preserve">   acrobat    </w:t>
      </w:r>
      <w:r>
        <w:t xml:space="preserve">   Jafar    </w:t>
      </w:r>
      <w:r>
        <w:t xml:space="preserve">   narrator    </w:t>
      </w:r>
      <w:r>
        <w:t xml:space="preserve">   iago    </w:t>
      </w:r>
      <w:r>
        <w:t xml:space="preserve">   artist    </w:t>
      </w:r>
      <w:r>
        <w:t xml:space="preserve">   prince    </w:t>
      </w:r>
      <w:r>
        <w:t xml:space="preserve">   sultan    </w:t>
      </w:r>
      <w:r>
        <w:t xml:space="preserve">   matron    </w:t>
      </w:r>
      <w:r>
        <w:t xml:space="preserve">   jasmine    </w:t>
      </w:r>
      <w:r>
        <w:t xml:space="preserve">   Aladdin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ALADDIN</dc:title>
  <dcterms:created xsi:type="dcterms:W3CDTF">2021-10-11T00:47:45Z</dcterms:created>
  <dcterms:modified xsi:type="dcterms:W3CDTF">2021-10-11T00:47:45Z</dcterms:modified>
</cp:coreProperties>
</file>