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PROTOCOL 53    </w:t>
      </w:r>
      <w:r>
        <w:t xml:space="preserve">   PROTOCOL 56    </w:t>
      </w:r>
      <w:r>
        <w:t xml:space="preserve">   SULFUR DIOXIDE    </w:t>
      </w:r>
      <w:r>
        <w:t xml:space="preserve">   HALON    </w:t>
      </w:r>
      <w:r>
        <w:t xml:space="preserve">   CHLORINE    </w:t>
      </w:r>
      <w:r>
        <w:t xml:space="preserve">   AMMONIA    </w:t>
      </w:r>
      <w:r>
        <w:t xml:space="preserve">   KEYPAD    </w:t>
      </w:r>
      <w:r>
        <w:t xml:space="preserve">   WATERFLOW    </w:t>
      </w:r>
      <w:r>
        <w:t xml:space="preserve">   UNKNOWN    </w:t>
      </w:r>
      <w:r>
        <w:t xml:space="preserve">   TROUBLE    </w:t>
      </w:r>
      <w:r>
        <w:t xml:space="preserve">   SMOKE DETECTOR    </w:t>
      </w:r>
      <w:r>
        <w:t xml:space="preserve">   PULL STATION    </w:t>
      </w:r>
      <w:r>
        <w:t xml:space="preserve">   DUCT DETECTOR    </w:t>
      </w:r>
      <w:r>
        <w:t xml:space="preserve">   INDUSTRIAL GAS    </w:t>
      </w:r>
      <w:r>
        <w:t xml:space="preserve">   HEAT    </w:t>
      </w:r>
      <w:r>
        <w:t xml:space="preserve">   GENERAL    </w:t>
      </w:r>
      <w:r>
        <w:t xml:space="preserve">   CARBON DIOXIDE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ALARMS</dc:title>
  <dcterms:created xsi:type="dcterms:W3CDTF">2021-10-12T13:52:45Z</dcterms:created>
  <dcterms:modified xsi:type="dcterms:W3CDTF">2021-10-12T13:52:45Z</dcterms:modified>
</cp:coreProperties>
</file>