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ALASKA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preserve    </w:t>
      </w:r>
      <w:r>
        <w:t xml:space="preserve">   conserve    </w:t>
      </w:r>
      <w:r>
        <w:t xml:space="preserve">   resource managements    </w:t>
      </w:r>
      <w:r>
        <w:t xml:space="preserve">   scientists    </w:t>
      </w:r>
      <w:r>
        <w:t xml:space="preserve">   tides    </w:t>
      </w:r>
      <w:r>
        <w:t xml:space="preserve">   hydrocarbons    </w:t>
      </w:r>
      <w:r>
        <w:t xml:space="preserve">   energy    </w:t>
      </w:r>
      <w:r>
        <w:t xml:space="preserve">   explore    </w:t>
      </w:r>
      <w:r>
        <w:t xml:space="preserve">   walrus    </w:t>
      </w:r>
      <w:r>
        <w:t xml:space="preserve">   bowhead whales    </w:t>
      </w:r>
      <w:r>
        <w:t xml:space="preserve">   resources    </w:t>
      </w:r>
      <w:r>
        <w:t xml:space="preserve">   migration    </w:t>
      </w:r>
      <w:r>
        <w:t xml:space="preserve">   seabirds    </w:t>
      </w:r>
      <w:r>
        <w:t xml:space="preserve">   eiders    </w:t>
      </w:r>
      <w:r>
        <w:t xml:space="preserve">   sea ice    </w:t>
      </w:r>
      <w:r>
        <w:t xml:space="preserve">   polar bears    </w:t>
      </w:r>
      <w:r>
        <w:t xml:space="preserve">   arctic    </w:t>
      </w:r>
      <w:r>
        <w:t xml:space="preserve">   shore    </w:t>
      </w:r>
      <w:r>
        <w:t xml:space="preserve">   puffins    </w:t>
      </w:r>
      <w:r>
        <w:t xml:space="preserve">   beluga whales    </w:t>
      </w:r>
      <w:r>
        <w:t xml:space="preserve">   species    </w:t>
      </w:r>
      <w:r>
        <w:t xml:space="preserve">   habitats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</dc:title>
  <dcterms:created xsi:type="dcterms:W3CDTF">2021-10-12T20:41:02Z</dcterms:created>
  <dcterms:modified xsi:type="dcterms:W3CDTF">2021-10-12T20:41:02Z</dcterms:modified>
</cp:coreProperties>
</file>