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ALASKA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AKUTAQ    </w:t>
      </w:r>
      <w:r>
        <w:t xml:space="preserve">   ALEUTIAN    </w:t>
      </w:r>
      <w:r>
        <w:t xml:space="preserve">   BALTO    </w:t>
      </w:r>
      <w:r>
        <w:t xml:space="preserve">   BERING    </w:t>
      </w:r>
      <w:r>
        <w:t xml:space="preserve">   DENALI    </w:t>
      </w:r>
      <w:r>
        <w:t xml:space="preserve">   FUTURE    </w:t>
      </w:r>
      <w:r>
        <w:t xml:space="preserve">   GLACIER    </w:t>
      </w:r>
      <w:r>
        <w:t xml:space="preserve">   GOLD    </w:t>
      </w:r>
      <w:r>
        <w:t xml:space="preserve">   HUSKY    </w:t>
      </w:r>
      <w:r>
        <w:t xml:space="preserve">   IDITAROD    </w:t>
      </w:r>
      <w:r>
        <w:t xml:space="preserve">   JUNEAU    </w:t>
      </w:r>
      <w:r>
        <w:t xml:space="preserve">   KATMAI    </w:t>
      </w:r>
      <w:r>
        <w:t xml:space="preserve">   OIL    </w:t>
      </w:r>
      <w:r>
        <w:t xml:space="preserve">   POLARIS    </w:t>
      </w:r>
      <w:r>
        <w:t xml:space="preserve">   PRUDHOE    </w:t>
      </w:r>
      <w:r>
        <w:t xml:space="preserve">   SEAFOOD    </w:t>
      </w:r>
      <w:r>
        <w:t xml:space="preserve">   SUBSISTENCE    </w:t>
      </w:r>
      <w:r>
        <w:t xml:space="preserve">   TOURISM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</dc:title>
  <dcterms:created xsi:type="dcterms:W3CDTF">2021-10-12T20:40:12Z</dcterms:created>
  <dcterms:modified xsi:type="dcterms:W3CDTF">2021-10-12T20:40:12Z</dcterms:modified>
</cp:coreProperties>
</file>