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ALBARIÑO'19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DIEGO    </w:t>
      </w:r>
      <w:r>
        <w:t xml:space="preserve">   CUCA    </w:t>
      </w:r>
      <w:r>
        <w:t xml:space="preserve">   IVÁN    </w:t>
      </w:r>
      <w:r>
        <w:t xml:space="preserve">   IAGO    </w:t>
      </w:r>
      <w:r>
        <w:t xml:space="preserve">   JAIRO    </w:t>
      </w:r>
      <w:r>
        <w:t xml:space="preserve">   CRIS    </w:t>
      </w:r>
      <w:r>
        <w:t xml:space="preserve">   LAURA    </w:t>
      </w:r>
      <w:r>
        <w:t xml:space="preserve">   CHAVIÑAS    </w:t>
      </w:r>
      <w:r>
        <w:t xml:space="preserve">   MIRIAN    </w:t>
      </w:r>
      <w:r>
        <w:t xml:space="preserve">   MIRIAM    </w:t>
      </w:r>
      <w:r>
        <w:t xml:space="preserve">   EVA    </w:t>
      </w:r>
      <w:r>
        <w:t xml:space="preserve">   ANDREA    </w:t>
      </w:r>
      <w:r>
        <w:t xml:space="preserve">   NURIA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ALBARIÑO'19</dc:title>
  <dcterms:created xsi:type="dcterms:W3CDTF">2021-10-11T00:49:02Z</dcterms:created>
  <dcterms:modified xsi:type="dcterms:W3CDTF">2021-10-11T00:49:02Z</dcterms:modified>
</cp:coreProperties>
</file>