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ALBERT MOLENGRAAF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AMAZING    </w:t>
      </w:r>
      <w:r>
        <w:t xml:space="preserve">   AMBITIOUS    </w:t>
      </w:r>
      <w:r>
        <w:t xml:space="preserve">   AMUSING    </w:t>
      </w:r>
      <w:r>
        <w:t xml:space="preserve">   BEST    </w:t>
      </w:r>
      <w:r>
        <w:t xml:space="preserve">   CARING    </w:t>
      </w:r>
      <w:r>
        <w:t xml:space="preserve">   CONSIDERATE    </w:t>
      </w:r>
      <w:r>
        <w:t xml:space="preserve">   COURAGEOUS    </w:t>
      </w:r>
      <w:r>
        <w:t xml:space="preserve">   DAD    </w:t>
      </w:r>
      <w:r>
        <w:t xml:space="preserve">   DILIGENT    </w:t>
      </w:r>
      <w:r>
        <w:t xml:space="preserve">   FRIENDLY    </w:t>
      </w:r>
      <w:r>
        <w:t xml:space="preserve">   GENEROUS    </w:t>
      </w:r>
      <w:r>
        <w:t xml:space="preserve">   GRANDPA    </w:t>
      </w:r>
      <w:r>
        <w:t xml:space="preserve">   GREGARIOUS    </w:t>
      </w:r>
      <w:r>
        <w:t xml:space="preserve">   HERO    </w:t>
      </w:r>
      <w:r>
        <w:t xml:space="preserve">   HONEST    </w:t>
      </w:r>
      <w:r>
        <w:t xml:space="preserve">   HUSBAND    </w:t>
      </w:r>
      <w:r>
        <w:t xml:space="preserve">   LOVING    </w:t>
      </w:r>
      <w:r>
        <w:t xml:space="preserve">   LOYAL    </w:t>
      </w:r>
      <w:r>
        <w:t xml:space="preserve">   PASSIONATE    </w:t>
      </w:r>
      <w:r>
        <w:t xml:space="preserve">   PERSISTENT    </w:t>
      </w:r>
      <w:r>
        <w:t xml:space="preserve">   RELIABLE    </w:t>
      </w:r>
      <w:r>
        <w:t xml:space="preserve">   SELFLESS    </w:t>
      </w:r>
      <w:r>
        <w:t xml:space="preserve">   SINCERE    </w:t>
      </w:r>
      <w:r>
        <w:t xml:space="preserve">   SMART    </w:t>
      </w:r>
      <w:r>
        <w:t xml:space="preserve">   SOLDIER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MOLENGRAAF</dc:title>
  <dcterms:created xsi:type="dcterms:W3CDTF">2021-10-11T00:49:19Z</dcterms:created>
  <dcterms:modified xsi:type="dcterms:W3CDTF">2021-10-11T00:49:19Z</dcterms:modified>
</cp:coreProperties>
</file>