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JAYINGEE    </w:t>
      </w:r>
      <w:r>
        <w:t xml:space="preserve">   DIMA    </w:t>
      </w:r>
      <w:r>
        <w:t xml:space="preserve">   HULIO    </w:t>
      </w:r>
      <w:r>
        <w:t xml:space="preserve">   WHANITO    </w:t>
      </w:r>
      <w:r>
        <w:t xml:space="preserve">   PABLITO    </w:t>
      </w:r>
      <w:r>
        <w:t xml:space="preserve">   CARLITO    </w:t>
      </w:r>
      <w:r>
        <w:t xml:space="preserve">   CLUBPENGUIN    </w:t>
      </w:r>
      <w:r>
        <w:t xml:space="preserve">   GREENSCREENMAN    </w:t>
      </w:r>
      <w:r>
        <w:t xml:space="preserve">   OBESEPENGUIN    </w:t>
      </w:r>
      <w:r>
        <w:t xml:space="preserve">   ACKACKACKACKACK    </w:t>
      </w:r>
      <w:r>
        <w:t xml:space="preserve">   YEET    </w:t>
      </w:r>
      <w:r>
        <w:t xml:space="preserve">   VOICECHAT    </w:t>
      </w:r>
      <w:r>
        <w:t xml:space="preserve">   RAGE    </w:t>
      </w:r>
      <w:r>
        <w:t xml:space="preserve">   BURRITOOO    </w:t>
      </w:r>
      <w:r>
        <w:t xml:space="preserve">   DES-PA-CEEETOOO    </w:t>
      </w:r>
      <w:r>
        <w:t xml:space="preserve">   AAAOOOOOGGA    </w:t>
      </w:r>
      <w:r>
        <w:t xml:space="preserve">   LATINO    </w:t>
      </w:r>
      <w:r>
        <w:t xml:space="preserve">   CARITO    </w:t>
      </w:r>
      <w:r>
        <w:t xml:space="preserve">   HELLONEIGHBOUR    </w:t>
      </w:r>
      <w:r>
        <w:t xml:space="preserve">   ROBLOX    </w:t>
      </w:r>
      <w:r>
        <w:t xml:space="preserve">   BLOCKLAND    </w:t>
      </w:r>
      <w:r>
        <w:t xml:space="preserve">   ALBERTO    </w:t>
      </w:r>
      <w:r>
        <w:t xml:space="preserve">   SNOWQUEEN    </w:t>
      </w:r>
      <w:r>
        <w:t xml:space="preserve">   MRFLIMFLAM    </w:t>
      </w:r>
      <w:r>
        <w:t xml:space="preserve">   FLAMINGO    </w:t>
      </w:r>
      <w:r>
        <w:t xml:space="preserve">   FROMRATATOILE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</dc:title>
  <dcterms:created xsi:type="dcterms:W3CDTF">2021-10-11T00:48:43Z</dcterms:created>
  <dcterms:modified xsi:type="dcterms:W3CDTF">2021-10-11T00:48:43Z</dcterms:modified>
</cp:coreProperties>
</file>