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ALBUMIN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Albumin    </w:t>
      </w:r>
      <w:r>
        <w:t xml:space="preserve">   Arthritis    </w:t>
      </w:r>
      <w:r>
        <w:t xml:space="preserve">   Beans    </w:t>
      </w:r>
      <w:r>
        <w:t xml:space="preserve">   Beef    </w:t>
      </w:r>
      <w:r>
        <w:t xml:space="preserve">   Bloodpressure    </w:t>
      </w:r>
      <w:r>
        <w:t xml:space="preserve">   Bread    </w:t>
      </w:r>
      <w:r>
        <w:t xml:space="preserve">   Chicken    </w:t>
      </w:r>
      <w:r>
        <w:t xml:space="preserve">   Dialysis    </w:t>
      </w:r>
      <w:r>
        <w:t xml:space="preserve">   Diet    </w:t>
      </w:r>
      <w:r>
        <w:t xml:space="preserve">   Edema    </w:t>
      </w:r>
      <w:r>
        <w:t xml:space="preserve">   Eggs    </w:t>
      </w:r>
      <w:r>
        <w:t xml:space="preserve">   Fish    </w:t>
      </w:r>
      <w:r>
        <w:t xml:space="preserve">   Fruits    </w:t>
      </w:r>
      <w:r>
        <w:t xml:space="preserve">   Hypoalbuminemia    </w:t>
      </w:r>
      <w:r>
        <w:t xml:space="preserve">   Infection    </w:t>
      </w:r>
      <w:r>
        <w:t xml:space="preserve">   Inflammation    </w:t>
      </w:r>
      <w:r>
        <w:t xml:space="preserve">   Liver    </w:t>
      </w:r>
      <w:r>
        <w:t xml:space="preserve">   Meat    </w:t>
      </w:r>
      <w:r>
        <w:t xml:space="preserve">   Nutrition    </w:t>
      </w:r>
      <w:r>
        <w:t xml:space="preserve">   Nuts    </w:t>
      </w:r>
      <w:r>
        <w:t xml:space="preserve">   Pasta    </w:t>
      </w:r>
      <w:r>
        <w:t xml:space="preserve">   Phosphorus    </w:t>
      </w:r>
      <w:r>
        <w:t xml:space="preserve">   Porkchop    </w:t>
      </w:r>
      <w:r>
        <w:t xml:space="preserve">   Protein    </w:t>
      </w:r>
      <w:r>
        <w:t xml:space="preserve">   Rice    </w:t>
      </w:r>
      <w:r>
        <w:t xml:space="preserve">   Tissue    </w:t>
      </w:r>
      <w:r>
        <w:t xml:space="preserve">   Westside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ALBUMIN</dc:title>
  <dcterms:created xsi:type="dcterms:W3CDTF">2021-10-11T00:47:57Z</dcterms:created>
  <dcterms:modified xsi:type="dcterms:W3CDTF">2021-10-11T00:47:57Z</dcterms:modified>
</cp:coreProperties>
</file>