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example of short term effects for low doses of alcohol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average age for a girl to start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 travels rapidly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alcohol will cause your immune system to slowly 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Binge drinking is when one individual consumes more than three drinks in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Drinking at a young age can lead to what type of behaviors?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term effects can cause what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Alcohol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acronym  for the overall problems that one may come across due to drinking before birth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average age for a boy to start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amount of alcohol can impair one's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doses of alcohol includes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2021-10-11T00:48:30Z</dcterms:created>
  <dcterms:modified xsi:type="dcterms:W3CDTF">2021-10-11T00:48:30Z</dcterms:modified>
</cp:coreProperties>
</file>