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AND DRUGS </w:t>
      </w:r>
    </w:p>
    <w:p>
      <w:pPr>
        <w:pStyle w:val="Questions"/>
      </w:pPr>
      <w:r>
        <w:t xml:space="preserve">1. CLHLAOO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ACEINOC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ONCINETI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IMEOOXDN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SSSRET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TICADOIDN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PHLE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BAORNC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HOTBCNRIIS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ALLIGEL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SGRDU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SRERPDICBE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ABUCESSNT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OISKNGM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BISAANCN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DRUGS </dc:title>
  <dcterms:created xsi:type="dcterms:W3CDTF">2021-10-11T00:49:17Z</dcterms:created>
  <dcterms:modified xsi:type="dcterms:W3CDTF">2021-10-11T00:49:17Z</dcterms:modified>
</cp:coreProperties>
</file>