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ALCOHOL BEVERAGE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vermouth    </w:t>
      </w:r>
      <w:r>
        <w:t xml:space="preserve">   hardys    </w:t>
      </w:r>
      <w:r>
        <w:t xml:space="preserve">   chardonnay    </w:t>
      </w:r>
      <w:r>
        <w:t xml:space="preserve">   martini    </w:t>
      </w:r>
      <w:r>
        <w:t xml:space="preserve">   pub    </w:t>
      </w:r>
      <w:r>
        <w:t xml:space="preserve">   cask    </w:t>
      </w:r>
      <w:r>
        <w:t xml:space="preserve">   pint    </w:t>
      </w:r>
      <w:r>
        <w:t xml:space="preserve">   shot    </w:t>
      </w:r>
      <w:r>
        <w:t xml:space="preserve">   wkd    </w:t>
      </w:r>
      <w:r>
        <w:t xml:space="preserve">   daniels    </w:t>
      </w:r>
      <w:r>
        <w:t xml:space="preserve">   gin    </w:t>
      </w:r>
      <w:r>
        <w:t xml:space="preserve">   bourbon    </w:t>
      </w:r>
      <w:r>
        <w:t xml:space="preserve">   jack    </w:t>
      </w:r>
      <w:r>
        <w:t xml:space="preserve">   whiskey    </w:t>
      </w:r>
      <w:r>
        <w:t xml:space="preserve">   beverage    </w:t>
      </w:r>
      <w:r>
        <w:t xml:space="preserve">   beer    </w:t>
      </w:r>
      <w:r>
        <w:t xml:space="preserve">   alcohol    </w:t>
      </w:r>
      <w:r>
        <w:t xml:space="preserve">   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BEVERAGE</dc:title>
  <dcterms:created xsi:type="dcterms:W3CDTF">2021-10-11T00:49:11Z</dcterms:created>
  <dcterms:modified xsi:type="dcterms:W3CDTF">2021-10-11T00:49:11Z</dcterms:modified>
</cp:coreProperties>
</file>