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commonly used additive drug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refrain from drinking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you can go to get help for alcoholism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had too much alcohol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operating a vehicle while intoxicated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budweiser, miller, corona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drink too much and feel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chronic liver damage sometimes caused from excessive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drink so much you forget what you did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alcohol made from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agrees not to drink and drive everyone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dependence 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when you are sick from too much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other of your age group encourage you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the effects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vodka, rum and whiskey are types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drug alcohol is classified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excessive drinking over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sometimes frozen drink made with tequila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falling asleep from drinking too much alcohol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TERMS</dc:title>
  <dcterms:created xsi:type="dcterms:W3CDTF">2021-10-11T00:48:37Z</dcterms:created>
  <dcterms:modified xsi:type="dcterms:W3CDTF">2021-10-11T00:48:37Z</dcterms:modified>
</cp:coreProperties>
</file>